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503A" w14:textId="77777777" w:rsidR="00B21C4D" w:rsidRDefault="00000000">
      <w:pPr>
        <w:jc w:val="center"/>
      </w:pPr>
      <w:r>
        <w:rPr>
          <w:b/>
          <w:sz w:val="32"/>
        </w:rPr>
        <w:t>Temperature Control Documentation Template</w:t>
      </w:r>
    </w:p>
    <w:p w14:paraId="57C88986" w14:textId="77777777" w:rsidR="00B21C4D" w:rsidRDefault="00000000">
      <w:pPr>
        <w:pStyle w:val="Heading1"/>
      </w:pPr>
      <w:r>
        <w:br/>
        <w:t>Shipment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4320"/>
      </w:tblGrid>
      <w:tr w:rsidR="00B21C4D" w14:paraId="63009B1B" w14:textId="77777777">
        <w:tc>
          <w:tcPr>
            <w:tcW w:w="4000" w:type="dxa"/>
          </w:tcPr>
          <w:p w14:paraId="4350CC52" w14:textId="77777777" w:rsidR="00B21C4D" w:rsidRDefault="00000000">
            <w:r>
              <w:t>Date of Shipment:</w:t>
            </w:r>
          </w:p>
        </w:tc>
        <w:tc>
          <w:tcPr>
            <w:tcW w:w="4320" w:type="dxa"/>
          </w:tcPr>
          <w:p w14:paraId="0DBB3C2F" w14:textId="77777777" w:rsidR="00B21C4D" w:rsidRDefault="00B21C4D"/>
        </w:tc>
      </w:tr>
      <w:tr w:rsidR="00B21C4D" w14:paraId="5886552A" w14:textId="77777777">
        <w:tc>
          <w:tcPr>
            <w:tcW w:w="4000" w:type="dxa"/>
          </w:tcPr>
          <w:p w14:paraId="294B5851" w14:textId="77777777" w:rsidR="00B21C4D" w:rsidRDefault="00000000">
            <w:r>
              <w:t>Carrier Name:</w:t>
            </w:r>
          </w:p>
        </w:tc>
        <w:tc>
          <w:tcPr>
            <w:tcW w:w="4320" w:type="dxa"/>
          </w:tcPr>
          <w:p w14:paraId="4A87D86B" w14:textId="77777777" w:rsidR="00B21C4D" w:rsidRDefault="00B21C4D"/>
        </w:tc>
      </w:tr>
      <w:tr w:rsidR="00B21C4D" w14:paraId="5F9E0226" w14:textId="77777777">
        <w:tc>
          <w:tcPr>
            <w:tcW w:w="4000" w:type="dxa"/>
          </w:tcPr>
          <w:p w14:paraId="347E135C" w14:textId="77777777" w:rsidR="00B21C4D" w:rsidRDefault="00000000">
            <w:r>
              <w:t>Reefer Unit ID:</w:t>
            </w:r>
          </w:p>
        </w:tc>
        <w:tc>
          <w:tcPr>
            <w:tcW w:w="4320" w:type="dxa"/>
          </w:tcPr>
          <w:p w14:paraId="63B987DD" w14:textId="77777777" w:rsidR="00B21C4D" w:rsidRDefault="00B21C4D"/>
        </w:tc>
      </w:tr>
      <w:tr w:rsidR="00B21C4D" w14:paraId="0F343898" w14:textId="77777777">
        <w:tc>
          <w:tcPr>
            <w:tcW w:w="4000" w:type="dxa"/>
          </w:tcPr>
          <w:p w14:paraId="4BC555FA" w14:textId="77777777" w:rsidR="00B21C4D" w:rsidRDefault="00000000">
            <w:r>
              <w:t>Product Description:</w:t>
            </w:r>
          </w:p>
        </w:tc>
        <w:tc>
          <w:tcPr>
            <w:tcW w:w="4320" w:type="dxa"/>
          </w:tcPr>
          <w:p w14:paraId="6C80406B" w14:textId="77777777" w:rsidR="00B21C4D" w:rsidRDefault="00B21C4D"/>
        </w:tc>
      </w:tr>
      <w:tr w:rsidR="00B21C4D" w14:paraId="32A3FE41" w14:textId="77777777">
        <w:tc>
          <w:tcPr>
            <w:tcW w:w="4000" w:type="dxa"/>
          </w:tcPr>
          <w:p w14:paraId="616BCC19" w14:textId="77777777" w:rsidR="00B21C4D" w:rsidRDefault="00000000">
            <w:r>
              <w:t>Target Temperature Range:</w:t>
            </w:r>
          </w:p>
        </w:tc>
        <w:tc>
          <w:tcPr>
            <w:tcW w:w="4320" w:type="dxa"/>
          </w:tcPr>
          <w:p w14:paraId="7F81D3B7" w14:textId="77777777" w:rsidR="00B21C4D" w:rsidRDefault="00B21C4D"/>
        </w:tc>
      </w:tr>
    </w:tbl>
    <w:p w14:paraId="585DD74F" w14:textId="77777777" w:rsidR="00B21C4D" w:rsidRDefault="00000000">
      <w:pPr>
        <w:pStyle w:val="Heading1"/>
      </w:pPr>
      <w:r>
        <w:br/>
        <w:t>Temperature Checkpoints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67"/>
        <w:gridCol w:w="1440"/>
        <w:gridCol w:w="1529"/>
      </w:tblGrid>
      <w:tr w:rsidR="00B21C4D" w14:paraId="53F4C03A" w14:textId="77777777">
        <w:tc>
          <w:tcPr>
            <w:tcW w:w="1440" w:type="dxa"/>
          </w:tcPr>
          <w:p w14:paraId="2319C76B" w14:textId="77777777" w:rsidR="00B21C4D" w:rsidRDefault="00000000">
            <w:r>
              <w:rPr>
                <w:b/>
              </w:rPr>
              <w:t>Checkpoint</w:t>
            </w:r>
          </w:p>
        </w:tc>
        <w:tc>
          <w:tcPr>
            <w:tcW w:w="1440" w:type="dxa"/>
          </w:tcPr>
          <w:p w14:paraId="2F0425EB" w14:textId="77777777" w:rsidR="00B21C4D" w:rsidRDefault="00000000">
            <w:r>
              <w:rPr>
                <w:b/>
              </w:rPr>
              <w:t>Date &amp; Time</w:t>
            </w:r>
          </w:p>
        </w:tc>
        <w:tc>
          <w:tcPr>
            <w:tcW w:w="1440" w:type="dxa"/>
          </w:tcPr>
          <w:p w14:paraId="4D2F7E3D" w14:textId="77777777" w:rsidR="00B21C4D" w:rsidRDefault="00000000">
            <w:r>
              <w:rPr>
                <w:b/>
              </w:rPr>
              <w:t>Location</w:t>
            </w:r>
          </w:p>
        </w:tc>
        <w:tc>
          <w:tcPr>
            <w:tcW w:w="1440" w:type="dxa"/>
          </w:tcPr>
          <w:p w14:paraId="320ACA25" w14:textId="77777777" w:rsidR="00B21C4D" w:rsidRDefault="00000000">
            <w:r>
              <w:rPr>
                <w:b/>
              </w:rPr>
              <w:t>Temperature (°F)</w:t>
            </w:r>
          </w:p>
        </w:tc>
        <w:tc>
          <w:tcPr>
            <w:tcW w:w="1440" w:type="dxa"/>
          </w:tcPr>
          <w:p w14:paraId="62F9BB11" w14:textId="77777777" w:rsidR="00B21C4D" w:rsidRDefault="00000000">
            <w:r>
              <w:rPr>
                <w:b/>
              </w:rPr>
              <w:t>Reefer Unit Setting</w:t>
            </w:r>
          </w:p>
        </w:tc>
        <w:tc>
          <w:tcPr>
            <w:tcW w:w="1440" w:type="dxa"/>
          </w:tcPr>
          <w:p w14:paraId="218A5BE9" w14:textId="77777777" w:rsidR="00B21C4D" w:rsidRDefault="00000000">
            <w:r>
              <w:rPr>
                <w:b/>
              </w:rPr>
              <w:t>Notes (Alarms, Fluctuations, etc.)</w:t>
            </w:r>
          </w:p>
        </w:tc>
      </w:tr>
      <w:tr w:rsidR="00B21C4D" w14:paraId="47FD2DD9" w14:textId="77777777">
        <w:tc>
          <w:tcPr>
            <w:tcW w:w="1440" w:type="dxa"/>
          </w:tcPr>
          <w:p w14:paraId="6F7F4EF4" w14:textId="77777777" w:rsidR="00B21C4D" w:rsidRDefault="00000000">
            <w:r>
              <w:t>Pre-Loading</w:t>
            </w:r>
          </w:p>
        </w:tc>
        <w:tc>
          <w:tcPr>
            <w:tcW w:w="1440" w:type="dxa"/>
          </w:tcPr>
          <w:p w14:paraId="0204D756" w14:textId="77777777" w:rsidR="00B21C4D" w:rsidRDefault="00B21C4D"/>
        </w:tc>
        <w:tc>
          <w:tcPr>
            <w:tcW w:w="1440" w:type="dxa"/>
          </w:tcPr>
          <w:p w14:paraId="0EC5B8EA" w14:textId="77777777" w:rsidR="00B21C4D" w:rsidRDefault="00B21C4D"/>
        </w:tc>
        <w:tc>
          <w:tcPr>
            <w:tcW w:w="1440" w:type="dxa"/>
          </w:tcPr>
          <w:p w14:paraId="5253A51A" w14:textId="77777777" w:rsidR="00B21C4D" w:rsidRDefault="00B21C4D"/>
        </w:tc>
        <w:tc>
          <w:tcPr>
            <w:tcW w:w="1440" w:type="dxa"/>
          </w:tcPr>
          <w:p w14:paraId="6DF1BAD9" w14:textId="77777777" w:rsidR="00B21C4D" w:rsidRDefault="00B21C4D"/>
        </w:tc>
        <w:tc>
          <w:tcPr>
            <w:tcW w:w="1440" w:type="dxa"/>
          </w:tcPr>
          <w:p w14:paraId="6D99FFF4" w14:textId="77777777" w:rsidR="00B21C4D" w:rsidRDefault="00B21C4D"/>
        </w:tc>
      </w:tr>
      <w:tr w:rsidR="00B21C4D" w14:paraId="6EE3CC94" w14:textId="77777777">
        <w:tc>
          <w:tcPr>
            <w:tcW w:w="1440" w:type="dxa"/>
          </w:tcPr>
          <w:p w14:paraId="56D4C18F" w14:textId="77777777" w:rsidR="00B21C4D" w:rsidRDefault="00000000">
            <w:r>
              <w:t>Mid-Transit Check #1</w:t>
            </w:r>
          </w:p>
        </w:tc>
        <w:tc>
          <w:tcPr>
            <w:tcW w:w="1440" w:type="dxa"/>
          </w:tcPr>
          <w:p w14:paraId="3B128216" w14:textId="77777777" w:rsidR="00B21C4D" w:rsidRDefault="00B21C4D"/>
        </w:tc>
        <w:tc>
          <w:tcPr>
            <w:tcW w:w="1440" w:type="dxa"/>
          </w:tcPr>
          <w:p w14:paraId="5015587D" w14:textId="77777777" w:rsidR="00B21C4D" w:rsidRDefault="00B21C4D"/>
        </w:tc>
        <w:tc>
          <w:tcPr>
            <w:tcW w:w="1440" w:type="dxa"/>
          </w:tcPr>
          <w:p w14:paraId="5DF08CB9" w14:textId="77777777" w:rsidR="00B21C4D" w:rsidRDefault="00B21C4D"/>
        </w:tc>
        <w:tc>
          <w:tcPr>
            <w:tcW w:w="1440" w:type="dxa"/>
          </w:tcPr>
          <w:p w14:paraId="705382D3" w14:textId="77777777" w:rsidR="00B21C4D" w:rsidRDefault="00B21C4D"/>
        </w:tc>
        <w:tc>
          <w:tcPr>
            <w:tcW w:w="1440" w:type="dxa"/>
          </w:tcPr>
          <w:p w14:paraId="4ECECEE3" w14:textId="77777777" w:rsidR="00B21C4D" w:rsidRDefault="00B21C4D"/>
        </w:tc>
      </w:tr>
      <w:tr w:rsidR="00B21C4D" w14:paraId="6CE56AB3" w14:textId="77777777">
        <w:tc>
          <w:tcPr>
            <w:tcW w:w="1440" w:type="dxa"/>
          </w:tcPr>
          <w:p w14:paraId="342C3C1B" w14:textId="77777777" w:rsidR="00B21C4D" w:rsidRDefault="00000000">
            <w:r>
              <w:t>Mid-Transit Check #2</w:t>
            </w:r>
          </w:p>
        </w:tc>
        <w:tc>
          <w:tcPr>
            <w:tcW w:w="1440" w:type="dxa"/>
          </w:tcPr>
          <w:p w14:paraId="200AB8D8" w14:textId="77777777" w:rsidR="00B21C4D" w:rsidRDefault="00B21C4D"/>
        </w:tc>
        <w:tc>
          <w:tcPr>
            <w:tcW w:w="1440" w:type="dxa"/>
          </w:tcPr>
          <w:p w14:paraId="5661F28F" w14:textId="77777777" w:rsidR="00B21C4D" w:rsidRDefault="00B21C4D"/>
        </w:tc>
        <w:tc>
          <w:tcPr>
            <w:tcW w:w="1440" w:type="dxa"/>
          </w:tcPr>
          <w:p w14:paraId="06A34BB8" w14:textId="77777777" w:rsidR="00B21C4D" w:rsidRDefault="00B21C4D"/>
        </w:tc>
        <w:tc>
          <w:tcPr>
            <w:tcW w:w="1440" w:type="dxa"/>
          </w:tcPr>
          <w:p w14:paraId="419C774F" w14:textId="77777777" w:rsidR="00B21C4D" w:rsidRDefault="00B21C4D"/>
        </w:tc>
        <w:tc>
          <w:tcPr>
            <w:tcW w:w="1440" w:type="dxa"/>
          </w:tcPr>
          <w:p w14:paraId="2A99E4A5" w14:textId="77777777" w:rsidR="00B21C4D" w:rsidRDefault="00B21C4D"/>
        </w:tc>
      </w:tr>
      <w:tr w:rsidR="00B21C4D" w14:paraId="379203B9" w14:textId="77777777">
        <w:tc>
          <w:tcPr>
            <w:tcW w:w="1440" w:type="dxa"/>
          </w:tcPr>
          <w:p w14:paraId="383B5049" w14:textId="77777777" w:rsidR="00B21C4D" w:rsidRDefault="00000000">
            <w:r>
              <w:t>Pre-Delivery</w:t>
            </w:r>
          </w:p>
        </w:tc>
        <w:tc>
          <w:tcPr>
            <w:tcW w:w="1440" w:type="dxa"/>
          </w:tcPr>
          <w:p w14:paraId="5683D2B7" w14:textId="77777777" w:rsidR="00B21C4D" w:rsidRDefault="00B21C4D"/>
        </w:tc>
        <w:tc>
          <w:tcPr>
            <w:tcW w:w="1440" w:type="dxa"/>
          </w:tcPr>
          <w:p w14:paraId="1A379A4A" w14:textId="77777777" w:rsidR="00B21C4D" w:rsidRDefault="00B21C4D"/>
        </w:tc>
        <w:tc>
          <w:tcPr>
            <w:tcW w:w="1440" w:type="dxa"/>
          </w:tcPr>
          <w:p w14:paraId="6226BA42" w14:textId="77777777" w:rsidR="00B21C4D" w:rsidRDefault="00B21C4D"/>
        </w:tc>
        <w:tc>
          <w:tcPr>
            <w:tcW w:w="1440" w:type="dxa"/>
          </w:tcPr>
          <w:p w14:paraId="02C46AB8" w14:textId="77777777" w:rsidR="00B21C4D" w:rsidRDefault="00B21C4D"/>
        </w:tc>
        <w:tc>
          <w:tcPr>
            <w:tcW w:w="1440" w:type="dxa"/>
          </w:tcPr>
          <w:p w14:paraId="443EC82B" w14:textId="77777777" w:rsidR="00B21C4D" w:rsidRDefault="00B21C4D"/>
        </w:tc>
      </w:tr>
      <w:tr w:rsidR="00B21C4D" w14:paraId="54D76B2F" w14:textId="77777777">
        <w:tc>
          <w:tcPr>
            <w:tcW w:w="1440" w:type="dxa"/>
          </w:tcPr>
          <w:p w14:paraId="77A5A27A" w14:textId="77777777" w:rsidR="00B21C4D" w:rsidRDefault="00000000">
            <w:r>
              <w:t>Upon Delivery</w:t>
            </w:r>
          </w:p>
        </w:tc>
        <w:tc>
          <w:tcPr>
            <w:tcW w:w="1440" w:type="dxa"/>
          </w:tcPr>
          <w:p w14:paraId="28570D18" w14:textId="77777777" w:rsidR="00B21C4D" w:rsidRDefault="00B21C4D"/>
        </w:tc>
        <w:tc>
          <w:tcPr>
            <w:tcW w:w="1440" w:type="dxa"/>
          </w:tcPr>
          <w:p w14:paraId="2E9E256A" w14:textId="77777777" w:rsidR="00B21C4D" w:rsidRDefault="00B21C4D"/>
        </w:tc>
        <w:tc>
          <w:tcPr>
            <w:tcW w:w="1440" w:type="dxa"/>
          </w:tcPr>
          <w:p w14:paraId="040E293B" w14:textId="77777777" w:rsidR="00B21C4D" w:rsidRDefault="00B21C4D"/>
        </w:tc>
        <w:tc>
          <w:tcPr>
            <w:tcW w:w="1440" w:type="dxa"/>
          </w:tcPr>
          <w:p w14:paraId="2E50681E" w14:textId="77777777" w:rsidR="00B21C4D" w:rsidRDefault="00B21C4D"/>
        </w:tc>
        <w:tc>
          <w:tcPr>
            <w:tcW w:w="1440" w:type="dxa"/>
          </w:tcPr>
          <w:p w14:paraId="5DB71CC4" w14:textId="77777777" w:rsidR="00B21C4D" w:rsidRDefault="00B21C4D"/>
        </w:tc>
      </w:tr>
    </w:tbl>
    <w:p w14:paraId="6737DE10" w14:textId="77777777" w:rsidR="00B21C4D" w:rsidRDefault="00000000">
      <w:pPr>
        <w:pStyle w:val="Heading1"/>
      </w:pPr>
      <w:r>
        <w:br/>
        <w:t>Incident Log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21C4D" w14:paraId="40340284" w14:textId="77777777">
        <w:tc>
          <w:tcPr>
            <w:tcW w:w="2880" w:type="dxa"/>
          </w:tcPr>
          <w:p w14:paraId="654EEC8B" w14:textId="77777777" w:rsidR="00B21C4D" w:rsidRDefault="00000000">
            <w:r>
              <w:rPr>
                <w:b/>
              </w:rPr>
              <w:t>Incident Description</w:t>
            </w:r>
          </w:p>
        </w:tc>
        <w:tc>
          <w:tcPr>
            <w:tcW w:w="2880" w:type="dxa"/>
          </w:tcPr>
          <w:p w14:paraId="1FD57D72" w14:textId="77777777" w:rsidR="00B21C4D" w:rsidRDefault="00000000">
            <w:r>
              <w:rPr>
                <w:b/>
              </w:rPr>
              <w:t>Action Taken</w:t>
            </w:r>
          </w:p>
        </w:tc>
        <w:tc>
          <w:tcPr>
            <w:tcW w:w="2880" w:type="dxa"/>
          </w:tcPr>
          <w:p w14:paraId="5C3A35EF" w14:textId="77777777" w:rsidR="00B21C4D" w:rsidRDefault="00000000">
            <w:r>
              <w:rPr>
                <w:b/>
              </w:rPr>
              <w:t>Outcome</w:t>
            </w:r>
          </w:p>
        </w:tc>
      </w:tr>
      <w:tr w:rsidR="00B21C4D" w14:paraId="0E69B209" w14:textId="77777777">
        <w:tc>
          <w:tcPr>
            <w:tcW w:w="2880" w:type="dxa"/>
          </w:tcPr>
          <w:p w14:paraId="265162FD" w14:textId="77777777" w:rsidR="00B21C4D" w:rsidRDefault="00B21C4D"/>
        </w:tc>
        <w:tc>
          <w:tcPr>
            <w:tcW w:w="2880" w:type="dxa"/>
          </w:tcPr>
          <w:p w14:paraId="1B4F4001" w14:textId="77777777" w:rsidR="00B21C4D" w:rsidRDefault="00B21C4D"/>
        </w:tc>
        <w:tc>
          <w:tcPr>
            <w:tcW w:w="2880" w:type="dxa"/>
          </w:tcPr>
          <w:p w14:paraId="4A5733C4" w14:textId="77777777" w:rsidR="00B21C4D" w:rsidRDefault="00B21C4D"/>
        </w:tc>
      </w:tr>
      <w:tr w:rsidR="00B21C4D" w14:paraId="285132AE" w14:textId="77777777">
        <w:tc>
          <w:tcPr>
            <w:tcW w:w="2880" w:type="dxa"/>
          </w:tcPr>
          <w:p w14:paraId="07DFAFDB" w14:textId="77777777" w:rsidR="00B21C4D" w:rsidRDefault="00B21C4D"/>
        </w:tc>
        <w:tc>
          <w:tcPr>
            <w:tcW w:w="2880" w:type="dxa"/>
          </w:tcPr>
          <w:p w14:paraId="2B6A1AF5" w14:textId="77777777" w:rsidR="00B21C4D" w:rsidRDefault="00B21C4D"/>
        </w:tc>
        <w:tc>
          <w:tcPr>
            <w:tcW w:w="2880" w:type="dxa"/>
          </w:tcPr>
          <w:p w14:paraId="2098FDE6" w14:textId="77777777" w:rsidR="00B21C4D" w:rsidRDefault="00B21C4D"/>
        </w:tc>
      </w:tr>
      <w:tr w:rsidR="00B21C4D" w14:paraId="058CF727" w14:textId="77777777">
        <w:tc>
          <w:tcPr>
            <w:tcW w:w="2880" w:type="dxa"/>
          </w:tcPr>
          <w:p w14:paraId="4E11F3AF" w14:textId="77777777" w:rsidR="00B21C4D" w:rsidRDefault="00B21C4D"/>
        </w:tc>
        <w:tc>
          <w:tcPr>
            <w:tcW w:w="2880" w:type="dxa"/>
          </w:tcPr>
          <w:p w14:paraId="21BE5C70" w14:textId="77777777" w:rsidR="00B21C4D" w:rsidRDefault="00B21C4D"/>
        </w:tc>
        <w:tc>
          <w:tcPr>
            <w:tcW w:w="2880" w:type="dxa"/>
          </w:tcPr>
          <w:p w14:paraId="1EED02B1" w14:textId="77777777" w:rsidR="00B21C4D" w:rsidRDefault="00B21C4D"/>
        </w:tc>
      </w:tr>
    </w:tbl>
    <w:p w14:paraId="0BF24526" w14:textId="77777777" w:rsidR="00B21C4D" w:rsidRDefault="00000000">
      <w:pPr>
        <w:pStyle w:val="Heading1"/>
      </w:pPr>
      <w:r>
        <w:br/>
        <w:t>Final Product Condition and Verification</w:t>
      </w:r>
    </w:p>
    <w:p w14:paraId="68537C33" w14:textId="77777777" w:rsidR="00B21C4D" w:rsidRDefault="00000000">
      <w:r>
        <w:t>Condition of Product Upon Delivery: [ ] Good   [ ] Damaged   [ ] Spoiled</w:t>
      </w:r>
    </w:p>
    <w:p w14:paraId="65D08F9C" w14:textId="77777777" w:rsidR="00B21C4D" w:rsidRDefault="00000000">
      <w:r>
        <w:t>Verified by Receiver (Name &amp; Signature): __________________________</w:t>
      </w:r>
    </w:p>
    <w:p w14:paraId="0D2240C5" w14:textId="77777777" w:rsidR="00B21C4D" w:rsidRDefault="00000000">
      <w:r>
        <w:t>Date of Verification: __________________________</w:t>
      </w:r>
    </w:p>
    <w:sectPr w:rsidR="00B21C4D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96A8" w14:textId="77777777" w:rsidR="008E7351" w:rsidRDefault="008E7351">
      <w:pPr>
        <w:spacing w:after="0" w:line="240" w:lineRule="auto"/>
      </w:pPr>
      <w:r>
        <w:separator/>
      </w:r>
    </w:p>
  </w:endnote>
  <w:endnote w:type="continuationSeparator" w:id="0">
    <w:p w14:paraId="04B4F898" w14:textId="77777777" w:rsidR="008E7351" w:rsidRDefault="008E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989F" w14:textId="77777777" w:rsidR="00A31363" w:rsidRDefault="00A31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4D73" w14:textId="77777777" w:rsidR="00A31363" w:rsidRDefault="00A31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3622" w14:textId="77777777" w:rsidR="00A31363" w:rsidRDefault="00A3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603F" w14:textId="77777777" w:rsidR="008E7351" w:rsidRDefault="008E7351">
      <w:pPr>
        <w:spacing w:after="0" w:line="240" w:lineRule="auto"/>
      </w:pPr>
      <w:r>
        <w:separator/>
      </w:r>
    </w:p>
  </w:footnote>
  <w:footnote w:type="continuationSeparator" w:id="0">
    <w:p w14:paraId="04BA4E68" w14:textId="77777777" w:rsidR="008E7351" w:rsidRDefault="008E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11D" w14:textId="77777777" w:rsidR="00A31363" w:rsidRDefault="00A31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DA5C" w14:textId="44EC1D8E" w:rsidR="00B21C4D" w:rsidRDefault="00000000">
    <w:pPr>
      <w:pStyle w:val="Header"/>
    </w:pPr>
    <w:r>
      <w:t>LTL Reefer Shipping | Temperature Control Documentation</w:t>
    </w:r>
    <w:r w:rsidR="002A2137">
      <w:t xml:space="preserve"> | </w:t>
    </w:r>
    <w:hyperlink r:id="rId1" w:history="1">
      <w:r w:rsidR="002A2137" w:rsidRPr="00A31363">
        <w:rPr>
          <w:rStyle w:val="Hyperlink"/>
        </w:rPr>
        <w:t>Freighthitch.com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31B6" w14:textId="77777777" w:rsidR="00A31363" w:rsidRDefault="00A31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940855">
    <w:abstractNumId w:val="8"/>
  </w:num>
  <w:num w:numId="2" w16cid:durableId="1973905051">
    <w:abstractNumId w:val="6"/>
  </w:num>
  <w:num w:numId="3" w16cid:durableId="1728454560">
    <w:abstractNumId w:val="5"/>
  </w:num>
  <w:num w:numId="4" w16cid:durableId="1050422971">
    <w:abstractNumId w:val="4"/>
  </w:num>
  <w:num w:numId="5" w16cid:durableId="681904323">
    <w:abstractNumId w:val="7"/>
  </w:num>
  <w:num w:numId="6" w16cid:durableId="868493843">
    <w:abstractNumId w:val="3"/>
  </w:num>
  <w:num w:numId="7" w16cid:durableId="183907158">
    <w:abstractNumId w:val="2"/>
  </w:num>
  <w:num w:numId="8" w16cid:durableId="541985460">
    <w:abstractNumId w:val="1"/>
  </w:num>
  <w:num w:numId="9" w16cid:durableId="40233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2137"/>
    <w:rsid w:val="00326F90"/>
    <w:rsid w:val="00565A64"/>
    <w:rsid w:val="008E050C"/>
    <w:rsid w:val="008E7351"/>
    <w:rsid w:val="00A31363"/>
    <w:rsid w:val="00AA1D8D"/>
    <w:rsid w:val="00B21C4D"/>
    <w:rsid w:val="00B47730"/>
    <w:rsid w:val="00B7601F"/>
    <w:rsid w:val="00BB6F9B"/>
    <w:rsid w:val="00BF6F5A"/>
    <w:rsid w:val="00CB0664"/>
    <w:rsid w:val="00EF44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D2E8D"/>
  <w14:defaultImageDpi w14:val="300"/>
  <w15:docId w15:val="{49DD2321-C950-4812-A7C9-B8E319F1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31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ighthit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Yamin Elshaer</cp:lastModifiedBy>
  <cp:revision>3</cp:revision>
  <dcterms:created xsi:type="dcterms:W3CDTF">2024-10-29T22:54:00Z</dcterms:created>
  <dcterms:modified xsi:type="dcterms:W3CDTF">2024-11-05T03:25:00Z</dcterms:modified>
  <cp:category/>
</cp:coreProperties>
</file>